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2367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9-01-</w:t>
      </w:r>
      <w:r>
        <w:rPr>
          <w:rFonts w:ascii="Times New Roman" w:eastAsia="Times New Roman" w:hAnsi="Times New Roman" w:cs="Times New Roman"/>
        </w:rPr>
        <w:t>2024-010448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Криворот Дениса Владимировича,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Криворот Д.В.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Криворот Д.В.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Криворот Д.В.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Криворот Д.В.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32883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Криворот Д.В.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Криворот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Криворот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0412365400695023672415100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2367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